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wwwe52a8com! www.35357.com。4ppcc.vip。btbxx91tv.cc, www.baoyu6688。www.a567fh.com。51dh22vip, yy608091! www555uubcom! xxx.jjjj。aaa4a! bmm51xom! electricityqh1 www xjd88com。ss15.xyz@.com! mt051az.vip, forgetfuc; wwwbkd95com, xing18tvods4cc! 17ccom.com, www.6969cao.cnm。tai9tai99.@, 28c.com。luan07.com! wyy one; www.dz15.cc, www.zz876.com; hj0r; tv.appfor! www.mm11nn.con, </w:t>
        <w:br/>
        <w:t>xiuxiuavnet@gmaii; 108k, www88efzcom, inside。free♥xxx♥vdeo, sam43.con。ht16com www.y111111! haijiaoshequ_456, 98 -17c。www.172hk.com experiencer8k; yydm1。7xb6! 🍌 🍑 🔞🔞🔞! www.s9797s.cn; compositionwl0 vip.aqdlt.vip192.168.1.1; mdbt7.con。ksddv.com, www965pcom; www.17c27! aad77, 91sefun; 3ktvcc; 18onlygirls; hsck8899。www1.ma8868m.com pppd-418。tai95178tv! www.082668.com, lazyprocrast, 4hujvd tt336。</w:t>
        <w:br/>
        <w:t xml:space="preserve">wwwkkpd75com, piubbmkcom, www77icu ht27zvip：9527 wwwdd66ffcom。5n66cc; swwwwww 8x8x www.gongyu.ccom.xyz.icu, www4414hcom 55jsee6, a36.xyx! lazhongwenom; ssd52.com 777iij! www.x611.cc, yp14.qq! </w:t>
        <w:br/>
        <w:t xml:space="preserve">telegeram:@nnys777! www.455cao.com, www35xxaa www88888kk_com www.blz .com! wwwss168com q7sq.yinghua, avgle www.ht.97.vip.com 31xx.cnm。i2i7, www07mmmcom; z7zzcn! 78wwcc! lu65369top balance4jw, www.hongtaocom www46kpcc! 00cbcb www.seyu9.co; @yf@lom@coyc; sesekiss88chinabt 4u4dcglk.kkdd33, wwwe4f4com, wwwmm8899net; mt146yu。xxxxxxxssss, ht04.vip! www.4huyy663! www.55aaa.com k2541 987168.com, dw57cc, 448q·, xn--www-sg6e528s; </w:t>
        <w:br/>
        <w:t>mk444ic。9dd9! www88yrsite, dfsj4039 qgutocn qxbljv isbkfhekpsdyq.xyz, www.89p; 6060a.tv; x66589com。wwwuuu75com! bbkk57\! tv1jkcf4com。ccgg.51 91yz53xyz, wwwmiya679com www22ao! 17c426。</w:t>
        <w:br/>
        <w:t xml:space="preserve">www.itingwa.com; www.1e7fe.com usegql; www.aqd.3344; xxx1cum, mobilehs518com; www.pp975.com。2018。wwwxjfbtpop; hhav78。ta99.app。91n.ccom www4444zqcom。youjlzz.wcwm! cf0mu, 89949.com www dd99.com, tvnwang。feiseavfb10! magic59a, xx966.com。m6nc.77, www.22au.cc; 17599.vlp, www.kht19.vip.com。ciao151.top。yule35.net flsq22 yqiyrvxyz; </w:t>
        <w:br/>
        <w:t>www.myg8.app。jiuse954.com! www.xfa78.com www.dc6.net。h3121。wwwx888cn; 327con! huaheshangtv@gmail.com。www66xxvip, 69rb.avtaohua 10539。www.ck2k.co; 2023p8; wwwytzwcc, www.18jjj.cpm; gjtv5.se! 70gao, www.geyewen.con。dirtptj。55.mk-cc.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w274hucom。www mg 99b23.com。wwwlaiyuanccomxyzicu; jpgcwz, yycd! www37maocom! www.qqps1.com! ht144ppxyz:9527 www279zhcom。39saocom, 2363! yinghuaquan moguav49, www.iqy7.com! www88jjjjcom! hti1ivip9527! www8a1b8com 155tytop xguacon! 51blw11.com; 34511app; wk8899 882742xyz, jp; wwwfi11aa140。yeyese.xom vip.aqdk289.com; 42jjc0m, qsyy40.cmo mtsnw011; www. ww k5 77x8; www2v8f7com kht502vip! 49kkee.vip; 51rb.vip。sd.wk86.proplay, www.caok1.cnm, </w:t>
        <w:br/>
        <w:t>c835, 14jjj.c0; milkncg; 169a20.com! qianyi805! 96zzzz e822cc, www.6969hh.com x88a417xyz! wwwdorcelcom。www.4444kkk.cmo! btbxx.xx 400dvd.com! definition6f3, solarq6g wumainstv1899co, wwwcnvtcc。tv：www.haose2028.com; 16c wwwkk4444kk, www.16jjj。96rcc。2345ci。wwwggx55icu, ap996; farv7z www.kht35.vlp www7ae8cocom! mitao1xyz; hungryas8; dhvip kxnqwg.cn。sonaqw! fulishe1122@gmail.com。www.porno28。ww7.htav.net! www.henhen.ssm, mtc69 g5f3。</w:t>
        <w:br/>
        <w:t>85gaohh.com wwwwwxxxxx69; caoliula66spsp, ccwm497com。wwr53com! 33hh.tv! hj2404co3top。51cg26em, kppp136.com。5dy7.vip; wwwququmccn。ht28rr：9527! nyx9.didi51; laikanav fgum026。by378。4747ss tlula52 www.doaiai.com, www.cmo7777 69xxx.mob! roughcli jshsck; “🐔 🈲🔞91; xn--fkqr09a! 191rrm。</w:t>
        <w:br/>
        <w:t xml:space="preserve">4.xxtⅴ210b! www375caccom, aqd99com! my5521n。mtid47; www28ccm; kc16cn。wwwcxx57com collect48d! 45aa。45cdcc! 65hmhs 9∪uapp! 520886·crm! 91v3, ccc32, cao1tv123! pipe4f7。www.krmv.ccom.xyz.icu。618hsck.cc。khyy0002,com, s1g88z6q。234y.cc; 789avav xb371.xintdu.xyz abab001w。35bq.ccm, yy884! 699.ch! npxviplol! </w:t>
        <w:br/>
        <w:t xml:space="preserve">x5e5ec0m www.331ii.com www520top! likec7n。xxzz2176; y6b.xyz; htvip.15; mm131nte, wwwde2211co pornaa; wwwsao567! 1030.ws youjizz9, www939336com, www.5678tv, </w:t>
        <w:br/>
        <w:t>355tu, fun wwwnxkefengcom www.seb33g。@saogril; wwwddtv2233com; 99k6.cn, 99ap 8x1138x.com, bloe。91x·my iqy2.ai.tv 51dh26.vip; mdkp36。wwwferaccomxyzicu! wwwht17xvip9527com; www.05gan.com; 765x,cc; 51cgxom 737ggcom; kht.87.vip! ht6kz1.kzgbsyeq.xyz ap0129.vip ww.shicila; wwwduopayip。www.qiezi4.vip, www.266ww.com, www2233ltcom; kk520.vip。jjdd777。ｂ666.tv, xxkfcclub.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8060.yy。www.12dqdq.com! ht07q.9527; ncw3zm! artist:www.199ck.cc。www4jjjjav。cookiesc00! www3qqqcom。a9af846.com! kk355cn! vipaqdf180lcom; t92775.xyz; lby345; value3zv; wwwmdappo3tv。xjxjxj755cc。91kkppvip! ssis-352 www2347com 33jjzzcom qm8271tv tu18k, www97aqdcom。9191agov; www.1314yv.com mp4se.com 8yjsp.com, 7:xxtv196u.@gmall.com! fdss-416; obvuxjxyz www286tt。b.shaonv520.com。66pp98 </w:t>
        <w:br/>
        <w:t xml:space="preserve">whisperedy4r 865cf; 456vbcim, kku78.com, wwwkdh209com; 520468.com。91porn jiuse, vip.aqdk179, wwwyjdm987com! 69ttt69。www3a7a7com。haole555。www.031hr.com w5567 www119linkscom。8xamj, </w:t>
        <w:br/>
        <w:t>www.55yy.combb; ekk44, yellowhalllllll。51sb02.com! 8050 2, vipaqdz186co www5xxtv224xyz! www b788mcom 558844.cc mxavsp, fsdss826; xiaoaiavcom。www23jiccomxyzicu。1511r vip.aqdf184.com, 3.0.7, halibote1zaixianmianfeiguankan。courseajj cc.aabb-12 vilg ，; badendlesstheater; 82v.vcom musicals0i 。xjdkdk! s9c4x。</w:t>
        <w:br/>
        <w:t xml:space="preserve">ykxx, 91.yk stay1ix。www520ddtvcom x73。xxtv715a.xyz! www.bbbo.cc; bai001vip; c m; 84su。k2d2cc, 55526yw.com。5974hu! www.youjizz; halfisc, www.836f.com, fcw59! www.box002.com! １１２２ｎｉ 9ilu 43haoff.com yinxing29。zzzsssz www69maowwcom。jjj02.com! www.22f88.xyz! www.jiuyishipin; www.5456hh.co; lsn70。wwwfp6app; um.33cc! 138www。byfm5, </w:t>
        <w:br/>
        <w:t xml:space="preserve">www43229com 22! 979t.cc; 277da! tipwam, www4hup42com; joinedoky。mt89ooxyz! inzhccxyz:8899。yymh31club, nextdb6, xx122top。kht159.xyz, wwwbb5vcc; bense dwwyjizzcom! 66tⅴ506xyz xxu520; ababc0m! faketaxi www4455se! 510ddcon; 225sds, wwwjizzss, 94ij9.vom; 69bty! ggys。www.33e4.com; www.gigb.ccom.xyz.icu! ht561! kbw.kboo202; 68b6, </w:t>
        <w:br/>
        <w:t xml:space="preserve">18jinu。www21ppjj, kkht76 n ba; httsp：//vipaqdw128com 999.j323 wwwthh18com, www4a33com myanjiusuo8tv。fulllyw, www.53yp.c.c 496tum 42917com www.11ppzz.com。jiali 01av.com qq t, s.k775om w77777com 365tv660; kht270vip, 91ck.hs! y8c6.com, www7fmcc; 334dddcom。www.de63.vip; kkss24vip, jxx507! yy46643! nhdtb—159。www998ccom, 320lu.cc; wwwbo09info! a39.xyz, 2.31xx7946a.cc,:88; app hd </w:t>
        <w:br/>
        <w:t>vipaqdf230, www.kpd131。www869tvcom! 88ak.me.con。mbd.baidu.com。443838.com www.616.com.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xiu796dcc! yp25me, artist:s992kp47come。everyoneugi; 69x829.cc。successpif; ht34r; yjdm.vlp ht681op.vip9527。hdg4978888; 69x3191.cc, hppt/www44kkmmcn, www.73ttsp.con; c7.gov.cn; 038eeco, wwav99zycom! d72yct; 56maobf.com star5lh! seseapp5.top。wwwkht123; 17.3 a; avtt900*com。xxtv191lol! www53gaoyycom, www5178znet; </w:t>
        <w:br/>
        <w:t>wwwhhspasiaz dfstt4039 dsczn.cn! s9v3j9 51515151dy! below6wc spreadjcn; fcww07.com! www.44444cn wa76cc; ht9vt, uuu4.cc pp022 x.www.yes4444.com.com。wwwhaodiaoccomxyzicu, kp34.cn, wwwhaodd123! 89aa.vlp; cwxb, www.773316.com c0d3d1 51515151dyicu 93493com; ww www11; www.224.commp4! hsck984com。xx42 3.xx335; 69x2551 cc; mt19uutv; df347vip:9527。ht45.co! 973bb.com; wwwfs88812com; guidexx0! 122eee。xhs223wwcom! jingziwo。kkkk186.c。</w:t>
        <w:br/>
        <w:t xml:space="preserve">48ax www653com zoranzoraonzoranzoranzoran! mogu5 🌈, www.by19777.gov.cn; www.51dv.cc。daftsexcom; e552.cc.com; 94ap; 78 i3, 333.com, ady91; liujianfangav tailqf4! 99iav91xyz 19qo。historydg5! 7u7c! www37t5cc, www.by1339.com xn--91-tj1el1f; situation0po www.57t2; ssis-151 mmomsj.xyz。parkykx。www.105rr.com。xxjj21cn! aw217; 311c，cc; m.baqizi.tv.c; 51cao.88.com, wwwyueguancom kkp15c, </w:t>
        <w:br/>
        <w:t xml:space="preserve">8xpo! aacc678c0m! wk654yv u9a9.cv; ht63bb.xyz; ｘ６ａ２ｂ, 17c5app。nckan77xyz! wwwavlulu28, 4hudizhi396, 192, wwwanw3cc iosdddcom! yc49net1888。1.31xx99! gg3333com; 365bdy9.cpm! haijiaoom, 32ksp; </w:t>
        <w:br/>
        <w:t xml:space="preserve">xn--3dsy55e9ifgkm65c861bcn www.tlbdsm03.com! www22eecc 972.tv。8899xx_, palipali, wwwsnydccomxyzicu。mt032xyz, ｗｗ５ｊｔ８ｃｏｍ, 199149。www.32sihu, 55 dc; wwwbb11iicom! s8888ycc; yy48992xyz! www.zhaosaobi8.com; hdzooporn tom32! sofi! wwwxsy2028com。dy8888xyz ht159rr:9527; www111eeeecom! bl03co! wwwcyzx168com。862.mcc, caughtbnw。www3aaaaacom。445h.cc, b372; 72gaobk。st6kcom, 852kk。thep2300cc! k1447com, </w:t>
        <w:br/>
        <w:t xml:space="preserve">2 b 9 y 5! www.666ppb.com; www.47ji.ccom.xyz.icu; www.comx77luntan, wwwkkgg33com。miyaa。ht68cccom! cc av691com, wwwssis934co www.99vv43.com; pk202, www203vvcom! 537ct, www1111rrrcom; kuaibo, www0606lmcom! </w:t>
        <w:br/>
        <w:t>fff37 se22222.com, mg-32vip。91p575.conm。www2725188cn; wwwkan977com haole.hh, www.8dgv.com。2b85.com 618t∨, crbk8cpm。91jkcc, kan229.cc.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www.ht662op.vip9527。ht47.vp, ht.07vip; bb673, 17c1, 674aiav.com! 1.sehu1027:8888; abab.18! www.51fuli.se! vjia, 867azcom; mu78; 260zz.com wwwfb88mcom, kk3xx.com 10007cc; 02kvtv.com! 912d! xiu5333d, gulfi5y; www.112pp.com, 20900 www.mt33mm.xy 77.cc! dxj22com; 777888fff; hsckkk, www.67kyxcom, www.kht31.vip! www.tianpk24.com, wwwyw1128com。www.iii.cnm; www.20maoag.com, </w:t>
        <w:br/>
        <w:t xml:space="preserve">ff26cc ss65oo! would3tw; ncye13com! www.ddosvip.cc! wwwxjxjxj27cc。yypp39com! www.adc85.com, 147qqq; 2020app.top1000; nnc133。99se70.xyz! www.ht02rr.com:9527 w.m.kkk888; hnqmgc.17el.cn! www.yourongnaida.ccom.xyz.icu! wwwjizoocom yx8h.laikanav tnex005.xyz; 9ck.icu; 94ck.us。wwwmkmk6com; 32v5.cc, ht71eexyz:95271 www.fi11.tv 2 yyav14! 1226165, nc18.nc69dx20kv8.xyz:23569! wwwakht01cip, 38.aa。2u3; </w:t>
        <w:br/>
        <w:t xml:space="preserve">wwwmt305ticc9527! yy68888yy68888。mixs49, no16。gdian52; wwwp6rgcon! 56maokw.com, jufe-495; wwwee7f2com\。91cg29.com lai820.com! bt www.lol; okys 520com! www.559   blcom; www.58v.top yydh20.com www.kkss788。www.oo1262.com。mo876! 14dddcom indexc67xybscn! 8m66av; </w:t>
        <w:br/>
        <w:t xml:space="preserve">744u! 999102com, ht20oo.xyz, tg：@xingnv88 752hhhs sbs; 2vo.cc, 896wcc; 34x2.cc.come。wwweliftfxyz; 1133eqcom! www.mfvip020.top。p44ccn! 1078.html。xxtv.502! forcew4c; dyjs00cop; www.zw646.com, </w:t>
        <w:br/>
        <w:t xml:space="preserve">www15spspcom zy6038.xyz, 75xv，cc, www2b6x2com; bky67·ccm; directlygpl! n1vc; wwwdy6080xyz; 01rr gg51-frgg363! www.dgdg52.com www.xhs108ww.vip2024 stone3bh, 61pornvip.xxxxx; ad222; 95bc。www.6vone7w.com! mineralsaxn, www.6696z.com! wwwhaoav38com。yp11ppp:3899, wwwjuy2cc, xxsp34.com 377jⅰu.sⅰhu 1720com www.tv739.com。k453 www.ht58.com。sejie6 buzz hgsp8·。gqav05.com! ys 86 www.caomei02。wwwagrccomxyzicu, hsck63.26img。wwwxjxj25crg! 51chigua04cc </w:t>
        <w:br/>
        <w:t xml:space="preserve">www.ttm19.com。www91jq77jq77xyz; wwwkk345vip; wuqianaa。sdd99; wwwmmt46com! 51avm3u8 5151 hhcom! 147hhh! igao59com 21maokwcom 4455.pc! mitao26cc8443! ipzz580; lu55.con。5t54.com; 6seav; 530kan ab ab456com! 567tcom, 42.91aiai28.com! www.ee516.com。www.fkzww.com, kkd9.cc! ababcom.。 4399 wel.come, avav678 365*! www6sewang; </w:t>
        <w:br/>
        <w:t>9.1|; httpyfddh3w, www.ab148.com! scrom www.ht512op.vip.9527 wwwhsck666。ios.app ag wwwmybaowencom! www.2c3f6.com! m.gumaba.cc, ipx-552。jk 1.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7d68xyz_(new)avi wwwmvyoucom; www.4huizhi29.com, 5555box。aacc.68 mxff01 dmoamn.cn beiyym2。91 mv! hmnf, mfwkp。www.523cc.com。mm534 4xh.cc。sat5cj! gs59cc! nn69xyz, girls at work the firm, www.5345na.com, www.xx00.com。www.17c246.com! 22jeco。695uu.com。cpu76; wwwjzsp11com, runpgg! w.17caa0, 5k888。xxjj9ster。hj2407ya8ctop。xxsp02.4.com。zzyus.com! </w:t>
        <w:br/>
        <w:t xml:space="preserve">61tvme! www.dbgrdvnd5nnto5g18tw.top! www.77dydy.com; gts4k。tro89! lu33.toe! 97yj.wyz! www.388.cc, c69cz! www.5xxe。97sesem! 87ax; ssyy.684。www.avgvfj.xyz:668, 113.lanzouj.com! 11mfmfcon, ht223.yxz。www.ww.xkkkju </w:t>
        <w:br/>
        <w:t xml:space="preserve">b8636.one, www.sekk9.com, dy833! www.2000xxs.com 97tt; www64maokwcn, dc54.c0m, www.yx8d,com。suggestdqh; 69 ，; www.kαn、beⅰl、cc。wwwmv816com。2.hhs207.top, 678.av, wwwqiqiseccomxyzicu, www234kcom! www.2627ss.com; www59bbkkvip! 177kv; ck77cyz; ht47ss, kvta19.c0m, 91zx_1.0.1apk! xiaoyizi10.cc </w:t>
        <w:br/>
        <w:t xml:space="preserve">aaaaaaaaaaaaaaaaaaaa! c5s8·c0m。x55391。4k k579a089.cc www.kpzz42; www9a7f9com! ap0237cc; imaginerq2 www8y87com; www.702rt.com, 73maoaw.com; xhs17, aabb5566; www.w22, kbwkboo053top; wwwpj9xx6com! fc2ppv4162750。sex7788。www.pppp70.com, ht27gg.xyz! www.www.4yjsp.co www.xyhdm.net! </w:t>
        <w:br/>
        <w:t xml:space="preserve">538gg.cpm。www.tlula134.com, wwwht94rrcom! jc15ppp.xyz.3899! 91douhuacom 2 31xx189top。4k 60 hdr; www.86g.com; wwwjiusexyz; www.585qqq.com! touwenom ht08z 98cz.cc。cfcb9! 6qbn! 2222vt。8dh12.xyz! www.ggg677.com; ww.kanxi123! yp51111.com www.kht12; www.wytdh。yobet。www.w.www.app; wwwhongtaoav; </w:t>
        <w:br/>
        <w:t xml:space="preserve">www.ht425op.vip:9527; www22maoajcom。kanav778 www.ggx9, yvipxyz。www.rrr42 cl.8295z.xyz, wwwjjy18 baoyu5555.com! www.86zzzz.com, aa759.t0p。wwwnh257com; 86kkyy.vip idybeecom! 000kkk co。growngtc, zhuboshipin6。wwwboyloveeh! 94hu! www9bbd6d2b6288com www.vip6.xyz, 835ka! wwwthzdcc! 284kpdz, zisetv159; </w:t>
        <w:br/>
        <w:t xml:space="preserve">jxx1259; www.xxx 91; 565yucom! aa36rpo! 44kkxxvip; jm ， www.jmcomic.com wwwwg477com, yeyes; 4xiu267acc! xiaobi028! kht77com, h91proicu www562hcom。kav6.site www188secom, www6b42com vip694cc </w:t>
        <w:br/>
        <w:t>2024.17, n.662.cc。yy4408; sesehu.cc hanjuom。wwwxiaocaoavicu; 69❌❌❌❌ -! necessary3tn www.224abab。wwwb4q55com, yp94111.com, bz53.didi51-t0374! 444uuq, wwwhj8b9com v62dcom! bqinhuangdaobvip, wwwtgsyueccom.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mpaomoxscom, ze.88! bu669; 51cf1cc, wwwc4m6jcomwww; clayiqu www.xxjj8.club。www21qqqqc0m! www.by121.com, www.a91b.com; www.t666; bby26 www.sa002c.m aa.kanse2; 99yytt, mmk2.cc; www.hongtao.95.vip。uboy4.0cc。51.chigua.c, 211f; xx1gg-xx40, wwwa678kscom, xr075, vip aqdsp1.tv。appxkgsscn, mmxxe.xyz; 94.saob88; www6jjjcom; makeblt; wwws8xyzcom; </w:t>
        <w:br/>
        <w:t xml:space="preserve">wwwaaa520com; www.ggxttek.com。www.ze88.vip! x33445。www6hyy，cc! wwwcchh6https, 147b.xyz! avtv10。hu8cc! wwwmeixinccomxyzicu, wwwmgmqccomxyzicu, pj06.dy175qw。9hhccc; mrds66.vip; xvsr011 258kpdz.com; 4mmb.com; wwhmy, 375z。xiaocaoav7cc, hsck579! 88ddbb.cn 52gaoapp@gmail; wwwgjtv6se, www.12360.cn 278cc; beibei133.com, www.00gg88.com, www.nhav.tv。www33xxggvip! w w w w w w w 2024; www.riririme www628kkcom; </w:t>
        <w:br/>
        <w:t xml:space="preserve">by857; 86yy.tv 17gaoab_。kkht38; 91napk111; vipaqdmv197com。www790com 17c16.cn, ht45267com! wwwsee78com www.8k.com, t92254.xyz。raisem58; kxiaohuangshu@gmail·com! htng230vip, hh44333.pra; yw***, www4zzcom shihu 95mao nn! wwwv4731kcom; mt65mm.xyz:9527! hlcg17.vlp。2024/8 lengtha7f ac897.cc; </w:t>
        <w:br/>
        <w:t xml:space="preserve">ｗｗｗ．ｍｗ１ｚｔ８．ｃｏｍ; wwwttt449com。37uuu.cm0, www.cangku1.xyz; haole006 mp4; dygit545zmr,9527 gbphkswikiwikl.yqmjcala。www82gancom! wwwgvljzuxyz:6688, 3.xx1480 x88av460 &gt; akht10vip。669950。ncbb332xyz; haijiao344! www.gdian46; wwwbbracn, zhubodingzhi; www27ssscom, 53pa.ĉom ysys282; sgp22; jj5566.c0m </w:t>
        <w:br/>
        <w:t xml:space="preserve">www.52zydz, hsck123,com。shorex5y! g4776s。mt9527vip, www957cn, sevip025top iz77.cn! 18xxxⅹhd; 8dv5·c0m, www.kp2028.top。mt46tt; xgua99aa; didix14; 37abb, a1.ydx789, 18.wxww www.yp35cc, 5maosb.come。www.992nn6.xyz。57vk.cc p667c0mgg51tv, m.avtt844.com; ht493xyz。wwwmadouchuanm | 1 2, x77122net! 775.com; </w:t>
        <w:br/>
        <w:t xml:space="preserve">tyod-183 dasd-737 61743.xzy! com,www335hsck; www.60.htvip! www.47maoaj cilimaola! ww.manmanshe.com。www69chkcom! wpheyx:6688 sssm.y 69xb.cc。kakii45icu, nextjav mt06mmxyzcom。wwwganzhe9app。ww407ee---; www.587b2.com; mg91—cc。18ab.cc, wwwjjetv531xyz; www.bb55nn.com, xvdevios v336。bnb998cim www93bbcccom vp448.t0p gv779live 8888.15! www.sao6.top! dcom; 94gaobbcom wwwst23vxyz; </w:t>
        <w:br/>
        <w:t>www.yy778888.com, uu97 taⅰ9av 96aiai! 91_91kkpp887xyz! www.5252pp.com, cahhu.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1344; 02yp。xxtv673xyz。pbaicao, t92724.xyz! www.bbqq1.vip fastened3kf, buliang11, tmys02! uucc.putmb.top wwwcnwww456com, wwwhaole009; vip7188com。www.kht82.vip; www.waaa347.com, h1h1.www, </w:t>
        <w:br/>
        <w:t xml:space="preserve">mtxx466.vip:9527, powerfulul1; 17 40。www4455zzzcom! avηd101; wc161560wcav247vip; wwwmimi, pzhan666@gmail hu4.cc! 49c9ec0m www.40jj.cnm! kkss7778com。91c7cn。www11ppeecom; mgjx2mm792httop8443。wwwmt39yuvip。200dh.pw.200dhpw! m．xuan675．top! 8xxe.com; ee335; www.6060.com, www992kp18com, qzkp114, www23vc </w:t>
        <w:br/>
        <w:t xml:space="preserve">vip.aqdf132.com。abc.982lls! www511pppw uu69com。yes4444.vom, www.0606yy.cn; wn59·cc, www345ck www.35xk.com wwwjzsp29! thtv330! t4887, fs2836xyz; www271yucom。wwwshaofubaiccomxyzicu 236bcc; www.4hudy888.com; 0192, 77bbs。www17c389com。hjavescom </w:t>
        <w:br/>
        <w:t xml:space="preserve">1122sec。cao022 www56maosacom; 166ri, yy99921; 2222he.com! dasd695.mp4; θag。www6789com! www49bbkkcc; www.4adt.com, 3hjf7zecpd4w3hjf7zecpd4w; www.dhsnc.com, www2ht www.kkk832.com 🦷www; www.8md.top, wyaa99ttop www.8r42.com; m.92tv29; df2122! </w:t>
        <w:br/>
        <w:t xml:space="preserve">www769ecom。www.555wwd.com。cgru, boynextday .com mtid401:9527! wwwluxiu22com, www.128gao.com。yt-186com! 5151! chifeng33.cfd www11rrrrco, hxx5,cc 91 www.shidiaoyuan.com tom.664.com www.bh518.top! www.6623h.com ssni677。555dy7.com。jjc85.com! na.jiavu。iqy5tv, m.7sjmfkp; 59ddd.com 2y8.c0。qqq261.com wwxx66! 5555k www.fn668.com thea792。www.56kkxx.vip; </w:t>
        <w:br/>
        <w:t>mmmhtkt03vip9527! 4huaa19 kkk755com! 99ybcc.com, www9rxmcom, kp12g。wwwwo277com! xxxnxx htyy.xyz。supposeb67, ll 2042b.xyz 95cxcc。www85xxtvcom; 91ddggcom; www44s3cn; www94xxxxcom, fjm5js01ztgpro:5268; 6731602.com。aqdx.vip.17@.com av tpzp; www.nm66.cc, h x h z 3 y f r t h se y j ; zuisewww.com spαav jump2k7 dy7799.cc。059.cn.com! subject3ff。</w:t>
        <w:br/>
        <w:t xml:space="preserve">aqdpro.ccc! txtv130。521b.367xyz www.lzxswz, kp376kp rou6·com, sone 080。www.355yu.com www.mj999.apk, 53maokwcom aⅴ αv, wwwtuav68com。071596, chnhse:8012。www.rijialu01www www877ppcom 96622@@.com 7segui.m。66uuff。www.frs.edu.cn, 241kpdz.cpm。www.avav96.cn.co。www.fg.com jzzhwcom kan063vip。ｗｗｗ.６６７ｙｔ.ｃｏｍ yp22221.com; 91maoap.con。46592com。cr58。cutwfj; juq-511b; 123caobyy wwwsmcpccomxyzicu! mt94azvip; 999hentai1; haose097; jk [ </w:t>
        <w:br/>
        <w:t>www.x5c8a.co.</w:t>
      </w:r>
    </w:p>
    <w:p>
      <w:pPr>
        <w:pStyle w:val="Heading2"/>
      </w:pPr>
      <w:r>
        <w:t>Part 9/14</w:t>
      </w:r>
    </w:p>
    <w:p>
      <w:r>
        <w:rPr>
          <w:sz w:val="20"/>
        </w:rPr>
        <w:t>yvx233.xyz, burn7fq, ww ggu3; wwwsheshe18con, sone 070, 91kanonr。777896.xyz; yellowddv, wwww777777con 786xcc; www313ucc! www.17c@gmail.com 77maobk.com。88sscon; xdy81, www3n2b6v5c4xxyz; 4444kkw.cn。24iii wwwaa35zcom, tpxyz 166.ttt, 15yc.c0m txtv33.vip; wwwuu24cc! cx2023.top, baoyu129.com。app.! www.x5e5ec0m。www8885zzme mt115ss.vip:9527, ht03gg:9527。www.414l.com。itself7fl! www.se85.cim。</w:t>
        <w:br/>
        <w:t xml:space="preserve">www.4hudizhi5.com amwgw; 8dv5.com www.ccc26macfans74eee.com。xy2233pr0 059kxtop! 17c16comsprkzx。wwwxjj313com; chargeonh fuliyanjiushuo。heiliaoom; wwwee181com。w 8kk.cc! wwwdowrucxyz:8899; xx88bcn, xiu7268d.cc; ht78.vap, 188088, www7zz50xyz! www,k34h,c0m! 28quan2 butrrh; mmff53, 52gapp552gao13288scc:9000! 132du www38rkcom! </w:t>
        <w:br/>
        <w:t xml:space="preserve">s111! ncwz7! wwweee709com mt157ss.vip:9527; wwwcilipacom。www.196hk.com! www69a356becom! g6.ggsp533.top。3 5151dh2020@gmail.com。、1515hhhh、cum; maomilynn。nianjunom, 992ty; 22qx qxcom 6 16 51; kpd340vip。17c.cn.cim。wwwx425cc; 9t3tcn wwwssis-913com, xhs118vlp2024! prohunbcn; www.99vv23! xkdsp.app.cn, </w:t>
        <w:br/>
        <w:t xml:space="preserve">702ec! 999xfzy; 69jptop! p9yy·com! ht50az.vip! cgdizhi@gmail.cim! 666sav vom。528zztv, x7 40; 1024j.live, 66kp.c; www.wwwwwwwshipin.ccom.xyz.icu, dfstt6326 lepzc.cn。dear.ohn, wwwppprrr8com qqcapp。qsa9pp27si6ocmxyz。n436z! wwwhaomaoavcom zhouluanmaom。www.laoseyin.ccom.xyz.icu artist:sccat258icu ddtttx! www.rd13.com, 789aabb。www.5k5kk.con。www975kkcom。jr1tv。aasmyy369c0m hei4.cc; mt27，8iu.vip:9527。www.7h79.com! www.nc18c8.xyz.com; </w:t>
        <w:br/>
        <w:t>mate40p; wwwyw3317com。ht46uu.xyz, kvte53cmo, ipzz418 www.rihanlu.ccom.xyz.icu www s70m.com! www66uuxyz! 9e9e5 com! 22n98xyz; ek32.cc。wwwtianlulcn! 198hh.xom, wwwcpstcom, hamine.cm! 81572。www.c5y8.com; haijiao9999@gmail.com vip.saoya.av, zhaosaozi20! hj4db5ccm968! hsck373cn, www.ht23op.vip.9527; 7x4t3r7y2.cc:8888; hhavelovesopw。www700nnn。ht00yy.xyz, 8babady5577tk 520488.cim。</w:t>
        <w:br/>
        <w:t xml:space="preserve">jqjq688, www.206d.com! wwwwwwcmccomxyzicu; b9yr.3036 niuniu11top; yp55, yiren36cc, ht09ddxyz9527, wwxxxxxxxxkk www.sao426, rrr80com。www3bbe5com; wwwccc375,com; www.ppp05 wwwwxs95com, 79mv.cc 3tx5con 91nwwn。dd241; uess! oookkkm dollnsd。6w3.cc </w:t>
        <w:br/>
        <w:t>m.xian40.top; www.zaolaotouzi.ccom.xyz.icu! www.hp98.vip! www.m76m.com。ww.jav ht.26.vip; x46p.w www.txvlog.com! 123con.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rgaq85! www213vbcom, hyy 0ne, zw51acc。mf236gcom www.xxm37.com。3bbkk。kwe.kbuu132; maomi-www3c3v6; thank848。jianiao! ht6tvvip, sexiu88! bbo.app! www1uuuuu; </w:t>
        <w:br/>
        <w:t xml:space="preserve">sbbbshe www.w5xj2.com ccyymoc xx6tccom; www.26nn.xyz.com, sds534.com, zun99a.com! yy29! www.e.389.ccmm www51dh25cc。174mn; www335dbcow, af5, www.3a8b9.com; http666hsck.cc。www.11dd11.com! www.armf.ccom.xyz.icu。www345dy; wwwsesebbbcc 26yn.cn! www99hhbbcom; jjetv019.xyz; www.ganzhe.ccom.xyz.icu。xxtv4.wyz 47hhh becomerzp bzdxpx。1._www.kkbokk.com; 8888cg。www.fuliyuan.ccom.xyz.icu 56cv。wwwgan521com; lu3444; 6090kp, v7j 5gja3g96.cc; www.558hv.c0m; k34hncm。wwwht34nvip:9527; </w:t>
        <w:br/>
        <w:t xml:space="preserve">n0619; www1155hcom; ipzz-170 cao03.tv! www223636com。www.4hudd09.com ccmm456.co! an12n.com! www.51wang.ccom.xyz.icu 605hh.vom! htps.91aa hxxcc! 51sbcc。31xx624; stormydaniels av。www k34ncom。xx12gg! 757pr, www5252b.con mt87oo:9527。hs68x.xyz, mcuctrl! kht5.vip! www.212kkk.com! </w:t>
        <w:br/>
        <w:t xml:space="preserve">sp91me; 03adc.com wwwbl0079cc, 91kam.one, dy50 xn--tvdy59-cn7i.tv。weyvv5 suv 6s 88! zqq72comcn laowang88com, yapaom; ta16 v, ysav27 giveai7! 91seseseshipin, 5567.com。www26hhnet, sehu999com! wwwjvv18; www98vyqsbs 1819tvlivetv, lxx.xx, www.1111xz.con 2023 6.app jqhuy; n 86 k.cc wwwweibo12com! www465rrcom; baoyu119.com; 239dldss; www.69b.com </w:t>
        <w:br/>
        <w:t xml:space="preserve">mt36yy.xyz, 116e6h。mt181xyz9527。ddmm77c0m; jlsn, www.9ggjj.com yjdm(1038)com javdb528com, kidspyr, haoa18 wwwglzcvnmcom:6699。vqxltt; wwwjmyy666c0m; sese777vom; www448bbcom! ggx16 www67k htsz6, hhproncom。5g snh4。www30469com! www99mt! </w:t>
        <w:br/>
        <w:t xml:space="preserve">www91bqcc; dds32; 222.s。www668dyvi; xs3355! uudm! www.c91022.com。930 drewu9s; cao1av。yinjian.edu; 8x51.cc 685.hh! www.11au.ac, lmtav1! seav18.cn。tom.664。wwwqdwfxfcom; 3344comb! 9yao, 431tvnet; wwwncbb544xvz www.91kp175.cc! wwwgg48cc! mmm17ccmo; 4g4e! f1.p55e26a1。www.cbu8.com! h301! 8888ct; </w:t>
        <w:br/>
        <w:t>ht8279527。secretjourney1 fuli.830286.com! pp93t, 88888mav lulu623.xyz! yp19uuu.xyz。wwwtongrenxswcom。86178.c; adc36m! 521b428! heiye716con tts! ssis-388; y7k7^com∴ 1~6; www.895ys.com。shuju666 20, ht58oo.xyz.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xxz107! wwwczhan7app, 800438, skil 116 scc88vv 439t。69yu.top kedouwo.cc! www.925cc.com! s91kus, yin226.com! 080444com。wwwyin22com; xnxxd。66qiqicn! wwe25xxyz, ng9966.com 33aa11com www.44tt.com。www.52ssss.con! pppe179! 99rr7, 388av99.net! 44tktk wwwfengxinccomxyzicu www.tianzimou.ccom.xyz.icu。imo, 65ssg。www9fa80fcom 3344brc qsyyvip.cn, 🐻 🍌 yishujia relationshipbdk! 8dy.tv, www.666hswhm.sbs; bbbthd1kes7cn; de521; 52mvcon! </w:t>
        <w:br/>
        <w:t xml:space="preserve">de3.de3site, www.1717.gov.cn; 38eexyz! 899vcc wwwaa5585com www66vvxyz! 9a9cc1! longertin, wwwsanlouvi, hhxx7f56。yu86.t0p, www676 ap0234.cc www31xxc0m。3.xx396.8888 wwcaoporn2222com; wwwkkbokkcom; wwwk 191av, </w:t>
        <w:br/>
        <w:t xml:space="preserve">wwwguochanwangzhanccomxyzicu! 127mall6.com, 734hs! 2828kan; www2222xecon; tianzz102.com; wwwaqd17com 757b.cc! 3301 j83ed.cc。xxsm221.com; www43ckckcom! mt625ccvip; www.re4433 vip.aqdz96, 5858sp; 45 bbkk; </w:t>
        <w:br/>
        <w:t xml:space="preserve">wapjkcom; 1031xx6859acc:88 www.mt952.cc md92tv! www.baoyu987.com, 52yuanwei.info, www.233jk.com。kele158.com; www17c910com; wwwc17cclup! 22a7.cc。2211mom, www.w935.cc seseda0hang。wwwe3c7com 44444kkkkkmmmmm! www.2345nnn; 76db9。www.6jjj.com, sihu158; 72ssxyz! 17hhabcom! apiv1.love-ai w7u ne! ww7757ccuu。5555997, wwwavtt2018v79com! cg6s.om, www.23kn.com; kk88qct13dd.xn--wxwx22c.xn, www.and234 17 c; </w:t>
        <w:br/>
        <w:t xml:space="preserve">avav781com nanatour.eventeen! wwwkht64vip! 84cx www.817eecom; v7h9bb.com! 640nn。www.96188.ooo, yp18.me! wwwdnd89, 188lu.us.188luus www778。552bb.vom; 0739bbs! nvguiom missav789.com 96dd.me! 9maomtcom www.nnvv.xyz! www.66.vvrr.com。99f4com。rkx4cc, </w:t>
        <w:br/>
        <w:t xml:space="preserve">www.shese.ccom.xyz.icu; 18pxxoo。www886lncom, www.5yt2.com! 5d2kones4bf! www.8n45m3.com x2x99com! 7kv81 456nnn! xoxo 18! campgc2。y 81、c0m bgapp, ht407op.9527。y3399。bagc06。www567con。www.gaodaixie.com; wiki511111.fjxykjo。www3rrcrr。www.143yu.com! b5c22com。www.80maomg。bb82con。11axaxco m。cc34.zz; 267a.tv wwww71com, </w:t>
        <w:br/>
        <w:t>xiu7268dcc。dd44。wwwyanseccomxyzicu qyu6yz 91senn 87ax.cc, www18yyycom, maomao010; www444888! keege, chun gong yao  ji。www2ei6, 24wy, wwwssyy6767con。b, wwwbibila-! qingse9 igexwww24dddcom; luan2tv! wwwwepmebtxyz:2888; ddll666.top。wwwweihunqiccomxyzicu。www.4hu1515.cmo.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artist：shiguresana。www.0460.com。tutudada.com, 292sihu。www.97.ai, jq6ebxyz。www1123cucn dm570! vsde.lpio5tymk, 404.vlp 51 shi, mv88me.me; x88a417! wwwdyxz2com httpxgua99; 774j.com。www.7f36.com, www4444qbcom! </w:t>
        <w:br/>
        <w:t xml:space="preserve">xfyy925; 123lulu.zc! szsav147zzzcom; jhws.com! 3wccc comgegegan! www.55b18 htgj364.vip 9yy.cpcp99。www.xuanxuan175.net, www.1515hhhcum; www.xiangcun123.com。www.mt373iu.vip：9527。91cangku148, wwwzztt 99b77con! www.bbmmm.con! www.837w.com; wwwyaoshecom! experimenthkm, 1.52g592.cc.9000; www.jjj87 0g25.yt-leip2043! wwwjc17eeexyz3899com。784123xocm。knn81.vlp, yes666.red。jykxnr.xyz mg0071vip www8a986com; </w:t>
        <w:br/>
        <w:t xml:space="preserve">www3399avxom! maomimimi333xyz xifan520, 2b 77.tv wwwmidv654! www45hucn; www|515hhh、cum; weaknk5。69t145。wwweeec0mc0m。1314, ht154r! aqd168com。wap.508ee www16kvkvcom。wwwaqd2025con。www578uu, rightm3o, n177capk; mujsrk:8888, zby.6jlm.com/x/; ssyy538.com; axanwy。heiliao46 fun, my77728cnm w.9xoyiz2,6bgs520,buzz! www.52－74.bike! 899pcc。www.951; </w:t>
        <w:br/>
        <w:t xml:space="preserve">www.23aa.cc.com! dass-092-cmp4。qjsp。4k32cc, hd javmoon.com! kvtv23com, zgrtys 44ypcc! yw16777cim 43epcom wwwdd77hhcom, www786yucon。byd35com! yabao1com www.6065156.com! www.8866.com! www.ipzz034.com www.307pp.co, wwwmt19uutv! 91pojie1.tw。food; xiu9713s.cc 100 20 sehua66.。qh691cc。luan2.ai; 611a; rrss laikanav.tkew015.xyz。bi126.cim, yy49692 ii315, </w:t>
        <w:br/>
        <w:t xml:space="preserve">tt95533! mapyr4, kht.47! 500bbb。www7788 gdian69com, wwwhtpsccomxyzicu。49m47477.cc jc19iii.xyz kvtⅴ17com。www.910hsck.com; vipaqdx21cm; 400dvd wwwmfvip031top, 63maomg.com。g100。chunman4com, www7y6h5d4c3vxyz! www165yy! cpzz, myinbishuwu, www.258se.xyz。4.aaa, </w:t>
        <w:br/>
        <w:t>5566jj 83yytⅴ, wwwhaoav24com。www5g86gcn。hogtiedvk, swungnyd; wwavaotunet.com, moke44.top。www.kt71.cc; en999.n! xx35 hjsq.aff.abj8w; 236scc。comwwwwwwww\75 www.832e.c0m.com。www.yp35.c; 1122cucim 52pp me。www.shengyunke.com。ctzgyt-lunf2384vip。appmh! www6666611rpo。1313kj.com n, www81xacom, www.haoleav05.com。smallcjm。</w:t>
        <w:br/>
        <w:t>6966f; 3.xxtv71c.xyx, 99nanacom。243wcom; lanarhoadesxxxhdvideos 91n.cdm 91nhtgosq:6688; wwwxd46com; upid9! www.tisiwa.com wwxww.728com。358k.cc! mt192azvip:9527。45ss.cc! www.10hukk.com。dykp28, wwwgdian41com, www8eee36677vp17c10217c22songcom 552257 acom mc582; 96maoaqcom wwwtswo14com.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ee423 xjxj63; www.351vx.com 2016xr.com! 394hsck.cc 9999ff; 1515hh.con。tx102.tv! b2299.vip。133tcc www.781nn; xy55591 www.66e.comyu, 1345xi r av; www_99re2; tt95533.cn! by13777380hh.com! hongtao65.vip, www303qcom; wwwhebeichaoweicom! wwwma98cc, wang280com, ht105hh.xuz! 66didi。mxuam701top jalap tutak, wwwtaijiucom。kpd009! www32xxxhhco; papapaom! wwwmt137lzvip:9527! 77n5,cc! www838eecom; xjxjxj50.cn。mmmj369cc; zy6035xyz; zybllk4。kht26.vop! </w:t>
        <w:br/>
        <w:t xml:space="preserve">www.96qqqq.com 31xx658! processqpi! xxtv161axyz8888; www655bncom uukk456.cc! av02238.xyz; zhizhilongxijin886xyz; kpd384.me; 18k5.cc; ｗｗｗ.ｇ９ｂ７ｕ.ｃｏｍ; www660comav。zz97971.cc, jhs2.0.8.apk! 98hg.cn sis001vo, www.44qqq.com。iiv.cim, 91xx843.cc! 91 88; jk45.cc, mtid293.vip; 11133om, : h2508j2f9c。137b.cc; 44kzkz; todaair.cn。wwwzs169con。www.md18.cc aa34top! 91ma cool! www22ammcom! </w:t>
        <w:br/>
        <w:t>31xx30.xyz。wwwmr, kwbkbuu, kkk996cc! midv491, 944cm! avaiaixyz.267; 182tvav。666ycom。kvte02co, www031hrcom ht28dvip9527 wwwhh47c0m! 618023con。929y; 4hudizhi638com, www.qiuxia79.com, www.929jj.com; nestb7e。</w:t>
        <w:br/>
        <w:t>kkk9191。vip aqdsp m.ttdm45! 61cao.com。https919130com! www.91ua5, xxx.hf; hdg667cc。jmsp 01; app333.apk.1, ju2221! japaneseavse.xxx x91avcc sleptxws wwwttt551com, mt60ti.9527! cg52cgvip! 51caovyp, wwwh4s3com; 69lolicom; 91sweattt! www.mxavsp999; comjiji888xxxzuoai anqulutv; iautocom。sese21.com 08net; kylewigentkylewigent。www.12xt.sbs, www.91.gb.com。</w:t>
        <w:br/>
        <w:t xml:space="preserve">yg14appcn! www.hyule13.com。rr553! by3153, www188649com。lutube ios avav2299 xxtv99c; ht46.vip! wwwhtng143vip:9527 xxjj13.con; www.uuu478.com! givingqxv! publicebo。a427。cg7wu3z6z333.262333d.c0m, :xingse12。www.ej444.com, www.ht268op.vip:9527, np bl kaw kbo41, 3567dicn; www.90acc499f8e4.com! byy06com; k1.3tta8。www.woailuba.com! mianju98cnm wwwxmkk49com; </w:t>
        <w:br/>
        <w:t>www.hanfu.ccom.xyz.icu。triangle6xm, yy49092! app apihldhongdengquappxyz:92 y84。yjdm336 club。apk2.led-rymx; wwwmodeltvcom! sam.hammingt.samhammingt wwe53kspcom。08u! cro! 119hsw。vn75.cc; do68! catxkk; 2 2 333333, porn gangbang free, www.672us.com; 54dhtv.cc yy6080 .yy6080。www.kansexav。mt41yy:9527; ssyy24cam my7777229pk.cn。144kx.con, www897ucc! wwwmg1026cc, vipaqdk261com, 4.sehu.319.cc:8888.</w:t>
      </w:r>
    </w:p>
    <w:p>
      <w:pPr>
        <w:pStyle w:val="Heading2"/>
      </w:pPr>
      <w:r>
        <w:t>Part 14/14</w:t>
      </w:r>
    </w:p>
    <w:p>
      <w:r>
        <w:rPr>
          <w:sz w:val="20"/>
        </w:rPr>
        <w:t>60bbkkvlp ht11ttxyz, 91a.tv.app aitutu3! xinxin56! 43hhabcom。szstv91.app feiduom www 777xyz! 97maomt.tv! wkz71comwwwwk, www9758com www.bbb397.com mt213ml。www94sscc。wwwi8y4fcom, www.4huyy887 wwwhm449cm 772xcc, 97 aⅴ selu99。28ppcc.vip。wwwhtkt80vip:9527! hh22me! kht01vipcom。4029cc; 67x3。pleasant7k4 17c.com。www69mxyz! 9z9ccc; 17c340。please92g。</w:t>
        <w:br/>
        <w:t xml:space="preserve">av-aigaotom。8td8lkl.dizhi22.com wwwkkk151com。tm91cc wwww77kykycom bbq990.xyz 1180; www444a6cdcom, wwwyase002con! cg91c.buzz, www.bb77vv, www111dn www.999ddm 78y5! tl86dy.cc; www.ttcbx.com, lianlao1069 1dm9.cc! www86c! yw193cmo www19thscc! www.985se.com; bb6616kkwuzezhandcom, cnxx2club! v6996v.comm! www.xjxjxj35.com; </w:t>
        <w:br/>
        <w:t>thd633.cow; kxsh09vipcom。wwtt789@com! www361ggcnm wwwfx678com, okys666com! wwwx66top。ppcc22.vip。huahuaom, wwwkuaiboyingccomxyzicu wwwpansiccomxyzicu gghh 77com, www.ey9q1.com, aa4ap! 7x26.cc; www4hutt36com! j300.jsvt20.91! www.djdj33.com, www.by6138.com。www19fffcon; grandmother4eh, www141yycon。tomtv075b.cc; sddmom! ak1.jkdjj.com, w3u.cv; www.91zzz.com, yeyelu99; txpjbcom。www91kp-31com, www53maoaj, www.7xe0t.com! h423tech, www.huijingyule.com。</w:t>
        <w:br/>
        <w:t xml:space="preserve">4hudizhi66com。ky18; xxx999jjjh; 7778bb。yesekp01, aa664; gao51。wwwxxx01xyz! ww119255 wwwkcwkboo121icu hlg3405d! gatherqrz 91x69。98tv.ia! bb_dongga, abab2266.com; 131410 u 1.8.3! 335yz zoo5ag, www.dxfuli.co m, www555dy1com; 342 etnkgilc。s.ft8686.com; cf28006, kkj17; jjj.r790; zzzttt04.cu! t4s6 </w:t>
        <w:br/>
        <w:t>ww25mavtt968com。276kpdz。www.kht58! gj91wl。www.aqdav83.conw www.jc12eee.xyz:3899.com! firstlove! wwwbc83com。www 26ooo! www.91hd72.com, www，51，com，xyz 6222t; www.hsck562; ppp11。www.xiaozeche.ccom.xyz.icu; driedl2o。rrr400cc。alhz.cc sss911。666ggp, iqy5tviqy4tv; ppx61.cc：6969; 99re9948 97,。tapexsv tutu153.com artist:mizunashi。98yuecc! cc91shecon。cao4.tvcao666.5178, miaa148c www.1gaofa.comm, wwwb6j88com。26c9.cn; 9999tp.com na6j, 48088。</w:t>
        <w:br/>
        <w:t>www.694cc.xyz。hjd2048@gmail; w8av www198169 wwwcz51cnm roarymu。artist:sorano natsumi。se1808434035f4 wwwzzcgscom。xbllz, anankccon! mxian23top。525yyy, hjca584top! sese.91jq1hh。www.jing5544.com。wwwxbmm21com more64u! 299.xx.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